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1A9A" w14:textId="77777777" w:rsidR="00FF5862" w:rsidRDefault="00000000">
      <w:pPr>
        <w:pStyle w:val="Nagwek1"/>
      </w:pPr>
      <w:r>
        <w:t>Wyprzedaż Garażowa</w:t>
      </w:r>
    </w:p>
    <w:p w14:paraId="28905406" w14:textId="77777777" w:rsidR="00FF5862" w:rsidRDefault="00000000">
      <w:pPr>
        <w:pStyle w:val="Nagwek2"/>
      </w:pPr>
      <w:r>
        <w:t>Karta Zgłoszenia</w:t>
      </w:r>
    </w:p>
    <w:p w14:paraId="43F427FF" w14:textId="77777777" w:rsidR="00FF5862" w:rsidRDefault="00000000">
      <w:r>
        <w:t>Potwierdź chęć uczestnictwa do dnia ........ na email</w:t>
      </w:r>
      <w:r>
        <w:br/>
        <w:t>piotr.matula@mgokir.pl</w:t>
      </w:r>
      <w:r>
        <w:br/>
        <w:t>lub dostarcz w dniu wyprzedaży</w:t>
      </w:r>
    </w:p>
    <w:p w14:paraId="08AF35DC" w14:textId="77777777" w:rsidR="00FF5862" w:rsidRDefault="00000000">
      <w:r>
        <w:br/>
        <w:t>imię i nazwisko ...............................</w:t>
      </w:r>
    </w:p>
    <w:p w14:paraId="44B1F2B1" w14:textId="77777777" w:rsidR="00FF5862" w:rsidRDefault="00000000">
      <w:r>
        <w:t>telefon ............................................</w:t>
      </w:r>
    </w:p>
    <w:p w14:paraId="79B84BDC" w14:textId="77777777" w:rsidR="00FF5862" w:rsidRDefault="00000000">
      <w:r>
        <w:t>email ...............................................</w:t>
      </w:r>
      <w:r>
        <w:br/>
      </w:r>
    </w:p>
    <w:p w14:paraId="2E4335C7" w14:textId="77777777" w:rsidR="00FF5862" w:rsidRDefault="00000000">
      <w:r>
        <w:t>stolik     ☐ tak*     ☐ nie</w:t>
      </w:r>
    </w:p>
    <w:p w14:paraId="6372DAB3" w14:textId="77777777" w:rsidR="00FF5862" w:rsidRDefault="00000000">
      <w:r>
        <w:br/>
        <w:t>☐ Akceptuję regulamin wyprzedaży garażowej</w:t>
      </w:r>
    </w:p>
    <w:p w14:paraId="483CE2D6" w14:textId="77777777" w:rsidR="00FF5862" w:rsidRDefault="00000000">
      <w:r>
        <w:br/>
        <w:t>Wyrażam zgodę na przetwarzanie ww. danych osobowych i wizerunku przez Miejsko-Gminny Ośrodek Kultury i Rekreacji w Mroczy w celach wynikających z regulaminu wyprzedaży garażowej, zgodnie z ustawą z dnia 29 sierpnia 1997 r. o ochronie danych osobowych (Dz.U. 2002 nr 101 poz. 926 z póź.zm.), ustawą z dnia 23 kwietnia 1964 r. – Kodeks cywilny (Dz.U.1964 nr 16 poz.93 z póź.zm.) i ustawą z dnia 4 lutego 1994 r. o prawie autorskim i prawach pokrewnych (Dz.U.2006 nr 90 poz. 631 z późn.zm.).</w:t>
      </w:r>
    </w:p>
    <w:p w14:paraId="62D71577" w14:textId="77777777" w:rsidR="00FF5862" w:rsidRDefault="00000000">
      <w:r>
        <w:br/>
        <w:t>* stolik zapewniamy po wcześniejszym poinformowaniu nas. W przypadku zgłoszenia dostarczonego w dniu wyprzedaży, nie gwarantujemy dostępności stolika.</w:t>
      </w:r>
    </w:p>
    <w:p w14:paraId="705F5B62" w14:textId="77777777" w:rsidR="00FF5862" w:rsidRDefault="00000000">
      <w:r>
        <w:br/>
        <w:t>.......................................................</w:t>
      </w:r>
    </w:p>
    <w:p w14:paraId="1541A0B0" w14:textId="77777777" w:rsidR="00FF5862" w:rsidRDefault="00000000">
      <w:r>
        <w:t>data i podpis</w:t>
      </w:r>
    </w:p>
    <w:p w14:paraId="11BE2A93" w14:textId="77777777" w:rsidR="00FF5862" w:rsidRDefault="00000000">
      <w:r>
        <w:br/>
        <w:t>Więcej informacji:</w:t>
      </w:r>
      <w:r>
        <w:br/>
        <w:t>www.mgokir.pl</w:t>
      </w:r>
      <w:r>
        <w:br/>
        <w:t>Piotr tel. 726 397 269</w:t>
      </w:r>
      <w:r>
        <w:br/>
        <w:t>piotr.matula@mgokir.pl</w:t>
      </w:r>
    </w:p>
    <w:sectPr w:rsidR="00FF58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7312521">
    <w:abstractNumId w:val="8"/>
  </w:num>
  <w:num w:numId="2" w16cid:durableId="1266692823">
    <w:abstractNumId w:val="6"/>
  </w:num>
  <w:num w:numId="3" w16cid:durableId="327295914">
    <w:abstractNumId w:val="5"/>
  </w:num>
  <w:num w:numId="4" w16cid:durableId="992762292">
    <w:abstractNumId w:val="4"/>
  </w:num>
  <w:num w:numId="5" w16cid:durableId="295332853">
    <w:abstractNumId w:val="7"/>
  </w:num>
  <w:num w:numId="6" w16cid:durableId="1079787684">
    <w:abstractNumId w:val="3"/>
  </w:num>
  <w:num w:numId="7" w16cid:durableId="265967414">
    <w:abstractNumId w:val="2"/>
  </w:num>
  <w:num w:numId="8" w16cid:durableId="179393705">
    <w:abstractNumId w:val="1"/>
  </w:num>
  <w:num w:numId="9" w16cid:durableId="7670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0420"/>
    <w:rsid w:val="0029639D"/>
    <w:rsid w:val="00326F90"/>
    <w:rsid w:val="00AA1D8D"/>
    <w:rsid w:val="00B47730"/>
    <w:rsid w:val="00CB0664"/>
    <w:rsid w:val="00DF433C"/>
    <w:rsid w:val="00FC693F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8A8B2"/>
  <w14:defaultImageDpi w14:val="300"/>
  <w15:docId w15:val="{1900028A-017D-44BC-9D7A-6160CA3B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Miejsko-Gminny Ośrodek Kultury i Rekreacji w Mroczy - 3</cp:lastModifiedBy>
  <cp:revision>2</cp:revision>
  <dcterms:created xsi:type="dcterms:W3CDTF">2025-06-17T10:32:00Z</dcterms:created>
  <dcterms:modified xsi:type="dcterms:W3CDTF">2025-06-17T10:32:00Z</dcterms:modified>
  <cp:category/>
</cp:coreProperties>
</file>